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FD2FC"/>
    <w:p w14:paraId="18EDA8F5">
      <w:pPr>
        <w:keepNext w:val="0"/>
        <w:keepLines w:val="0"/>
        <w:pageBreakBefore w:val="0"/>
        <w:kinsoku/>
        <w:wordWrap/>
        <w:overflowPunct/>
        <w:topLinePunct w:val="0"/>
        <w:bidi w:val="0"/>
        <w:snapToGrid/>
        <w:spacing w:beforeAutospacing="0" w:after="0" w:afterAutospacing="0" w:line="0" w:lineRule="atLeast"/>
        <w:jc w:val="center"/>
        <w:textAlignment w:val="auto"/>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TOÁN</w:t>
      </w:r>
    </w:p>
    <w:p w14:paraId="39BC7EB9">
      <w:pPr>
        <w:keepNext w:val="0"/>
        <w:keepLines w:val="0"/>
        <w:pageBreakBefore w:val="0"/>
        <w:kinsoku/>
        <w:wordWrap/>
        <w:overflowPunct/>
        <w:topLinePunct w:val="0"/>
        <w:bidi w:val="0"/>
        <w:snapToGrid/>
        <w:spacing w:beforeAutospacing="0" w:after="0" w:afterAutospacing="0" w:line="0" w:lineRule="atLeast"/>
        <w:jc w:val="center"/>
        <w:textAlignment w:val="auto"/>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BÀI 16. LÍT (Tiết 2)</w:t>
      </w:r>
    </w:p>
    <w:p w14:paraId="3C0AC331">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b/>
          <w:bCs/>
          <w:sz w:val="28"/>
          <w:szCs w:val="28"/>
        </w:rPr>
      </w:pPr>
      <w:r>
        <w:rPr>
          <w:rFonts w:ascii="Times New Roman" w:hAnsi="Times New Roman" w:eastAsia="Times New Roman"/>
          <w:b/>
          <w:bCs/>
          <w:sz w:val="28"/>
          <w:szCs w:val="28"/>
        </w:rPr>
        <w:t>I. Yêu cầu cần đạt:</w:t>
      </w:r>
    </w:p>
    <w:p w14:paraId="67D56EDD">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b/>
          <w:bCs/>
          <w:sz w:val="28"/>
          <w:szCs w:val="28"/>
        </w:rPr>
      </w:pPr>
      <w:r>
        <w:rPr>
          <w:rFonts w:ascii="Times New Roman" w:hAnsi="Times New Roman" w:eastAsia="Times New Roman"/>
          <w:b/>
          <w:bCs/>
          <w:sz w:val="28"/>
          <w:szCs w:val="28"/>
        </w:rPr>
        <w:t>1. Kiến thức, kĩ năng:</w:t>
      </w:r>
    </w:p>
    <w:p w14:paraId="357F7C5F">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HS làm quen với phép tính cộng, trừ với số đo dung tích lít (l).</w:t>
      </w:r>
    </w:p>
    <w:p w14:paraId="4D0C8498">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Vận dụng giải bài tập, bài toán thực tế liên quan các phé</w:t>
      </w:r>
      <w:bookmarkStart w:id="0" w:name="_GoBack"/>
      <w:bookmarkEnd w:id="0"/>
      <w:r>
        <w:rPr>
          <w:rFonts w:ascii="Times New Roman" w:hAnsi="Times New Roman" w:eastAsia="Times New Roman"/>
          <w:sz w:val="28"/>
          <w:szCs w:val="28"/>
        </w:rPr>
        <w:t>p tính đó.</w:t>
      </w:r>
    </w:p>
    <w:p w14:paraId="4AF4AD4F">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b/>
          <w:bCs/>
          <w:sz w:val="28"/>
          <w:szCs w:val="28"/>
        </w:rPr>
      </w:pPr>
      <w:r>
        <w:rPr>
          <w:rFonts w:ascii="Times New Roman" w:hAnsi="Times New Roman" w:eastAsia="Times New Roman"/>
          <w:b/>
          <w:bCs/>
          <w:sz w:val="28"/>
          <w:szCs w:val="28"/>
        </w:rPr>
        <w:t>2. Năng lực:</w:t>
      </w:r>
    </w:p>
    <w:p w14:paraId="23289547">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Phát triển năng lực tính toán, kĩ năng so sánh số.</w:t>
      </w:r>
    </w:p>
    <w:p w14:paraId="4B7A5C23">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Phát triển kĩ năng hợp tác.</w:t>
      </w:r>
    </w:p>
    <w:p w14:paraId="50CB9B1D">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b/>
          <w:bCs/>
          <w:sz w:val="28"/>
          <w:szCs w:val="28"/>
        </w:rPr>
      </w:pPr>
      <w:r>
        <w:rPr>
          <w:rFonts w:ascii="Times New Roman" w:hAnsi="Times New Roman" w:eastAsia="Times New Roman"/>
          <w:b/>
          <w:bCs/>
          <w:sz w:val="28"/>
          <w:szCs w:val="28"/>
        </w:rPr>
        <w:t>3. Phẩm chất:</w:t>
      </w:r>
    </w:p>
    <w:p w14:paraId="4097C4E3">
      <w:pPr>
        <w:keepNext w:val="0"/>
        <w:keepLines w:val="0"/>
        <w:pageBreakBefore w:val="0"/>
        <w:shd w:val="clear" w:color="auto" w:fill="FFFFFF"/>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Yêu thích môn học, có niềm hứng thú, say mê các con số để giải quyết bài toán</w:t>
      </w:r>
    </w:p>
    <w:p w14:paraId="133717B8">
      <w:pPr>
        <w:keepNext w:val="0"/>
        <w:keepLines w:val="0"/>
        <w:pageBreakBefore w:val="0"/>
        <w:kinsoku/>
        <w:wordWrap/>
        <w:overflowPunct/>
        <w:topLinePunct w:val="0"/>
        <w:bidi w:val="0"/>
        <w:snapToGrid/>
        <w:spacing w:beforeAutospacing="0" w:after="0" w:afterAutospacing="0" w:line="0" w:lineRule="atLeast"/>
        <w:jc w:val="both"/>
        <w:textAlignment w:val="auto"/>
        <w:rPr>
          <w:rFonts w:eastAsia="Times New Roman"/>
          <w:szCs w:val="28"/>
        </w:rPr>
      </w:pPr>
      <w:r>
        <w:rPr>
          <w:rFonts w:ascii="Times New Roman" w:hAnsi="Times New Roman" w:eastAsia="Times New Roman"/>
          <w:sz w:val="28"/>
          <w:szCs w:val="28"/>
        </w:rPr>
        <w:t>- Chăm chỉ: chú ý lắng nghe, đọc, làm bài tập, vận dụng kiến thức vào thực tiễn</w:t>
      </w:r>
      <w:r>
        <w:rPr>
          <w:rFonts w:eastAsia="Times New Roman"/>
          <w:szCs w:val="28"/>
        </w:rPr>
        <w:t>.</w:t>
      </w:r>
    </w:p>
    <w:p w14:paraId="41171028">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14:paraId="2A585C61">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GV: Chiếu h/ả bài 2,3,4,5. Soi bài 3</w:t>
      </w:r>
    </w:p>
    <w:p w14:paraId="66A9107E">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 chủ yếu:</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9"/>
        <w:gridCol w:w="5186"/>
      </w:tblGrid>
      <w:tr w14:paraId="48F6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noWrap w:val="0"/>
            <w:vAlign w:val="top"/>
          </w:tcPr>
          <w:p w14:paraId="108BDD4B">
            <w:pPr>
              <w:keepNext w:val="0"/>
              <w:keepLines w:val="0"/>
              <w:pageBreakBefore w:val="0"/>
              <w:kinsoku/>
              <w:wordWrap/>
              <w:overflowPunct/>
              <w:topLinePunct w:val="0"/>
              <w:bidi w:val="0"/>
              <w:snapToGrid/>
              <w:spacing w:beforeAutospacing="0" w:after="0" w:afterAutospacing="0" w:line="0" w:lineRule="atLeast"/>
              <w:jc w:val="center"/>
              <w:textAlignment w:val="auto"/>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672" w:type="dxa"/>
            <w:noWrap w:val="0"/>
            <w:vAlign w:val="top"/>
          </w:tcPr>
          <w:p w14:paraId="351CE0E2">
            <w:pPr>
              <w:keepNext w:val="0"/>
              <w:keepLines w:val="0"/>
              <w:pageBreakBefore w:val="0"/>
              <w:kinsoku/>
              <w:wordWrap/>
              <w:overflowPunct/>
              <w:topLinePunct w:val="0"/>
              <w:bidi w:val="0"/>
              <w:snapToGrid/>
              <w:spacing w:beforeAutospacing="0" w:after="0" w:afterAutospacing="0" w:line="0" w:lineRule="atLeast"/>
              <w:jc w:val="center"/>
              <w:textAlignment w:val="auto"/>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14:paraId="78ED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noWrap w:val="0"/>
            <w:vAlign w:val="top"/>
          </w:tcPr>
          <w:p w14:paraId="64238A50">
            <w:pPr>
              <w:keepNext w:val="0"/>
              <w:keepLines w:val="0"/>
              <w:pageBreakBefore w:val="0"/>
              <w:tabs>
                <w:tab w:val="left" w:pos="6090"/>
              </w:tabs>
              <w:kinsoku/>
              <w:wordWrap/>
              <w:overflowPunct/>
              <w:topLinePunct w:val="0"/>
              <w:bidi w:val="0"/>
              <w:snapToGrid/>
              <w:spacing w:beforeAutospacing="0" w:after="0" w:afterAutospacing="0" w:line="0" w:lineRule="atLeast"/>
              <w:jc w:val="both"/>
              <w:textAlignment w:val="auto"/>
              <w:rPr>
                <w:rFonts w:ascii="Times New Roman" w:hAnsi="Times New Roman"/>
                <w:b/>
                <w:sz w:val="28"/>
                <w:szCs w:val="28"/>
              </w:rPr>
            </w:pPr>
            <w:r>
              <w:rPr>
                <w:rFonts w:ascii="Times New Roman" w:hAnsi="Times New Roman"/>
                <w:b/>
                <w:sz w:val="28"/>
                <w:szCs w:val="28"/>
              </w:rPr>
              <w:t>A. Hoạt động mở đầu ( 3- 5’)</w:t>
            </w:r>
          </w:p>
          <w:p w14:paraId="1F2D251E">
            <w:pPr>
              <w:keepNext w:val="0"/>
              <w:keepLines w:val="0"/>
              <w:pageBreakBefore w:val="0"/>
              <w:tabs>
                <w:tab w:val="left" w:pos="6090"/>
              </w:tabs>
              <w:kinsoku/>
              <w:wordWrap/>
              <w:overflowPunct/>
              <w:topLinePunct w:val="0"/>
              <w:bidi w:val="0"/>
              <w:snapToGrid/>
              <w:spacing w:beforeAutospacing="0" w:after="0" w:afterAutospacing="0" w:line="0" w:lineRule="atLeast"/>
              <w:jc w:val="both"/>
              <w:textAlignment w:val="auto"/>
              <w:rPr>
                <w:rFonts w:ascii="Times New Roman" w:hAnsi="Times New Roman"/>
                <w:sz w:val="28"/>
                <w:szCs w:val="28"/>
              </w:rPr>
            </w:pPr>
            <w:r>
              <w:rPr>
                <w:rFonts w:ascii="Times New Roman" w:hAnsi="Times New Roman"/>
                <w:sz w:val="28"/>
                <w:szCs w:val="28"/>
              </w:rPr>
              <w:t>- Khởi động: cho HS hát kết hợp vận động phụ họa một bài hát.</w:t>
            </w:r>
          </w:p>
          <w:p w14:paraId="3ED0800A">
            <w:pPr>
              <w:keepNext w:val="0"/>
              <w:keepLines w:val="0"/>
              <w:pageBreakBefore w:val="0"/>
              <w:tabs>
                <w:tab w:val="left" w:pos="6090"/>
              </w:tabs>
              <w:kinsoku/>
              <w:wordWrap/>
              <w:overflowPunct/>
              <w:topLinePunct w:val="0"/>
              <w:bidi w:val="0"/>
              <w:snapToGrid/>
              <w:spacing w:beforeAutospacing="0" w:after="0" w:afterAutospacing="0" w:line="0" w:lineRule="atLeast"/>
              <w:jc w:val="both"/>
              <w:textAlignment w:val="auto"/>
              <w:rPr>
                <w:rFonts w:ascii="Times New Roman" w:hAnsi="Times New Roman"/>
                <w:b/>
                <w:sz w:val="28"/>
                <w:szCs w:val="28"/>
              </w:rPr>
            </w:pPr>
            <w:r>
              <w:rPr>
                <w:rFonts w:ascii="Times New Roman" w:hAnsi="Times New Roman"/>
                <w:b/>
                <w:sz w:val="28"/>
                <w:szCs w:val="28"/>
              </w:rPr>
              <w:t>B. Hoạt động luyện tập (27-29’)</w:t>
            </w:r>
          </w:p>
          <w:p w14:paraId="2D7198AB">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b/>
                <w:bCs/>
                <w:sz w:val="28"/>
                <w:szCs w:val="28"/>
              </w:rPr>
            </w:pPr>
            <w:r>
              <w:rPr>
                <w:rFonts w:ascii="Times New Roman" w:hAnsi="Times New Roman" w:eastAsia="Times New Roman"/>
                <w:b/>
                <w:bCs/>
                <w:sz w:val="28"/>
                <w:szCs w:val="28"/>
              </w:rPr>
              <w:t xml:space="preserve">Bài 1: </w:t>
            </w:r>
            <w:r>
              <w:rPr>
                <w:rFonts w:ascii="Times New Roman" w:hAnsi="Times New Roman" w:eastAsia="Times New Roman"/>
                <w:b/>
                <w:sz w:val="28"/>
                <w:szCs w:val="28"/>
                <w:lang w:val="vi-VN" w:eastAsia="vi-VN"/>
              </w:rPr>
              <w:t>(5-6’)</w:t>
            </w:r>
            <w:r>
              <w:rPr>
                <w:rFonts w:ascii="Times New Roman" w:hAnsi="Times New Roman" w:eastAsia="Times New Roman"/>
                <w:b/>
                <w:sz w:val="28"/>
                <w:szCs w:val="28"/>
                <w:lang w:eastAsia="vi-VN"/>
              </w:rPr>
              <w:t xml:space="preserve"> </w:t>
            </w:r>
            <w:r>
              <w:rPr>
                <w:rFonts w:ascii="Times New Roman" w:hAnsi="Times New Roman" w:eastAsia="Times New Roman"/>
                <w:sz w:val="28"/>
                <w:szCs w:val="28"/>
              </w:rPr>
              <w:t>KT: Cộng, trừ với số đo dung tích lít.</w:t>
            </w:r>
          </w:p>
          <w:p w14:paraId="79CA2F4D">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YC HS đọc thầm bài.</w:t>
            </w:r>
          </w:p>
          <w:p w14:paraId="739E97CF">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Bài yêu cầu làm gì?</w:t>
            </w:r>
          </w:p>
          <w:p w14:paraId="6E7F95E0">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Yêu cầu HS làm bài theo mẫu, trình bày bài</w:t>
            </w:r>
          </w:p>
          <w:p w14:paraId="3DAF3C97">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p>
          <w:p w14:paraId="687BBB95">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p>
          <w:p w14:paraId="7F0F1E1F">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Khi làm bài này ta lưu ý điều gì?</w:t>
            </w:r>
          </w:p>
          <w:p w14:paraId="1AC6A16A">
            <w:pPr>
              <w:pStyle w:val="85"/>
              <w:keepNext w:val="0"/>
              <w:keepLines w:val="0"/>
              <w:pageBreakBefore w:val="0"/>
              <w:kinsoku/>
              <w:wordWrap/>
              <w:overflowPunct/>
              <w:topLinePunct w:val="0"/>
              <w:bidi w:val="0"/>
              <w:snapToGrid/>
              <w:spacing w:before="0" w:beforeAutospacing="0" w:after="0" w:afterAutospacing="0" w:line="0" w:lineRule="atLeast"/>
              <w:jc w:val="both"/>
              <w:textAlignment w:val="auto"/>
              <w:rPr>
                <w:color w:val="000000"/>
                <w:sz w:val="28"/>
                <w:szCs w:val="28"/>
                <w:lang w:val="en-US"/>
              </w:rPr>
            </w:pPr>
            <w:r>
              <w:rPr>
                <w:sz w:val="28"/>
                <w:szCs w:val="28"/>
              </w:rPr>
              <w:t>- Chốt:</w:t>
            </w:r>
            <w:r>
              <w:rPr>
                <w:color w:val="000000"/>
                <w:sz w:val="28"/>
                <w:szCs w:val="28"/>
                <w:lang w:val="en-US"/>
              </w:rPr>
              <w:t xml:space="preserve"> Khi thực hiện các phép tính có đơn vị đo dung tích đi kèm, ta thực hiện tính các phép tính rồi viết đơn vị đo dung tích đằng sau kết quả.</w:t>
            </w:r>
          </w:p>
          <w:p w14:paraId="4E167864">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b/>
                <w:bCs/>
                <w:sz w:val="28"/>
                <w:szCs w:val="28"/>
              </w:rPr>
            </w:pPr>
            <w:r>
              <w:rPr>
                <w:rFonts w:ascii="Times New Roman" w:hAnsi="Times New Roman" w:eastAsia="Times New Roman"/>
                <w:b/>
                <w:bCs/>
                <w:sz w:val="28"/>
                <w:szCs w:val="28"/>
              </w:rPr>
              <w:t>Bài 2:</w:t>
            </w:r>
            <w:r>
              <w:rPr>
                <w:rFonts w:ascii="Times New Roman" w:hAnsi="Times New Roman" w:eastAsia="Times New Roman"/>
                <w:b/>
                <w:sz w:val="28"/>
                <w:szCs w:val="28"/>
                <w:lang w:val="vi-VN" w:eastAsia="vi-VN"/>
              </w:rPr>
              <w:t xml:space="preserve"> (5-6’)</w:t>
            </w:r>
            <w:r>
              <w:rPr>
                <w:rFonts w:ascii="Times New Roman" w:hAnsi="Times New Roman" w:eastAsia="Times New Roman"/>
                <w:b/>
                <w:sz w:val="28"/>
                <w:szCs w:val="28"/>
                <w:lang w:eastAsia="vi-VN"/>
              </w:rPr>
              <w:t xml:space="preserve"> </w:t>
            </w:r>
            <w:r>
              <w:rPr>
                <w:rFonts w:ascii="Times New Roman" w:hAnsi="Times New Roman" w:eastAsia="Times New Roman"/>
                <w:sz w:val="28"/>
                <w:szCs w:val="28"/>
              </w:rPr>
              <w:t xml:space="preserve"> KT: Cộng với số đo dung tích lít.</w:t>
            </w:r>
          </w:p>
          <w:p w14:paraId="50C47DF9">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YC HS đọc thầm bài.</w:t>
            </w:r>
          </w:p>
          <w:p w14:paraId="0A15C7AA">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Bài yêu cầu làm gì?</w:t>
            </w:r>
          </w:p>
          <w:p w14:paraId="430D39B3">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Cho HS quan sát tiếp tranh sgk/tr.64:</w:t>
            </w:r>
          </w:p>
          <w:p w14:paraId="6C88073B">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HS tự làm vào vở.</w:t>
            </w:r>
          </w:p>
          <w:p w14:paraId="75DBF011">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Tổ chức cho HS chia sẻ trước lớp.</w:t>
            </w:r>
          </w:p>
          <w:p w14:paraId="7349C3C2">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Để điền số vào ô trống em làm tn?</w:t>
            </w:r>
          </w:p>
          <w:p w14:paraId="7E36B01B">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Chốt: Cách cộng với số đo dung tích lít (l).</w:t>
            </w:r>
          </w:p>
          <w:p w14:paraId="4E76ED44">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b/>
                <w:bCs/>
                <w:sz w:val="28"/>
                <w:szCs w:val="28"/>
              </w:rPr>
            </w:pPr>
            <w:r>
              <w:rPr>
                <w:rFonts w:ascii="Times New Roman" w:hAnsi="Times New Roman" w:eastAsia="Times New Roman"/>
                <w:b/>
                <w:bCs/>
                <w:sz w:val="28"/>
                <w:szCs w:val="28"/>
              </w:rPr>
              <w:t>Bài 3:</w:t>
            </w:r>
            <w:r>
              <w:rPr>
                <w:rFonts w:ascii="Times New Roman" w:hAnsi="Times New Roman" w:eastAsia="Times New Roman"/>
                <w:b/>
                <w:sz w:val="28"/>
                <w:szCs w:val="28"/>
                <w:lang w:val="vi-VN" w:eastAsia="vi-VN"/>
              </w:rPr>
              <w:t xml:space="preserve"> (5-6’)</w:t>
            </w:r>
            <w:r>
              <w:rPr>
                <w:rFonts w:ascii="Times New Roman" w:hAnsi="Times New Roman" w:eastAsia="Times New Roman"/>
                <w:b/>
                <w:sz w:val="28"/>
                <w:szCs w:val="28"/>
                <w:lang w:eastAsia="vi-VN"/>
              </w:rPr>
              <w:t xml:space="preserve"> </w:t>
            </w:r>
            <w:r>
              <w:rPr>
                <w:rFonts w:ascii="Times New Roman" w:hAnsi="Times New Roman" w:eastAsia="Times New Roman"/>
                <w:sz w:val="28"/>
                <w:szCs w:val="28"/>
              </w:rPr>
              <w:t xml:space="preserve"> KT: Trừ với số đo dung tích lít.</w:t>
            </w:r>
          </w:p>
          <w:p w14:paraId="6D3F9E52">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YC HS đọc thầm bài.</w:t>
            </w:r>
          </w:p>
          <w:p w14:paraId="2F1A0153">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Bài yêu cầu làm gì?</w:t>
            </w:r>
          </w:p>
          <w:p w14:paraId="48D1973C">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Cho HS quan sát tiếp tranh sgk/tr.64:</w:t>
            </w:r>
          </w:p>
          <w:p w14:paraId="0996E2BB">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HS tự làm vào vở.</w:t>
            </w:r>
          </w:p>
          <w:p w14:paraId="2E2F9403">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Tổ chức cho HS chia sẻ trước lớp.</w:t>
            </w:r>
          </w:p>
          <w:p w14:paraId="5690F200">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Chốt: Cách trừ với số đo dung tích lít (l).</w:t>
            </w:r>
          </w:p>
          <w:p w14:paraId="78BBA5C0">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b/>
                <w:bCs/>
                <w:sz w:val="28"/>
                <w:szCs w:val="28"/>
              </w:rPr>
              <w:t>Bài 4:</w:t>
            </w:r>
            <w:r>
              <w:rPr>
                <w:rFonts w:ascii="Times New Roman" w:hAnsi="Times New Roman" w:eastAsia="Times New Roman"/>
                <w:sz w:val="28"/>
                <w:szCs w:val="28"/>
              </w:rPr>
              <w:t xml:space="preserve"> </w:t>
            </w:r>
            <w:r>
              <w:rPr>
                <w:rFonts w:ascii="Times New Roman" w:hAnsi="Times New Roman" w:eastAsia="Times New Roman"/>
                <w:b/>
                <w:sz w:val="28"/>
                <w:szCs w:val="28"/>
                <w:lang w:val="vi-VN" w:eastAsia="vi-VN"/>
              </w:rPr>
              <w:t>(5-6’)</w:t>
            </w:r>
            <w:r>
              <w:rPr>
                <w:rFonts w:ascii="Times New Roman" w:hAnsi="Times New Roman" w:eastAsia="Times New Roman"/>
                <w:b/>
                <w:sz w:val="28"/>
                <w:szCs w:val="28"/>
                <w:lang w:eastAsia="vi-VN"/>
              </w:rPr>
              <w:t xml:space="preserve"> </w:t>
            </w:r>
            <w:r>
              <w:rPr>
                <w:rFonts w:ascii="Times New Roman" w:hAnsi="Times New Roman" w:eastAsia="Times New Roman"/>
                <w:sz w:val="28"/>
                <w:szCs w:val="28"/>
              </w:rPr>
              <w:t xml:space="preserve">KT: Cộng với số đo dung </w:t>
            </w:r>
          </w:p>
          <w:p w14:paraId="6884458C">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b/>
                <w:bCs/>
                <w:sz w:val="28"/>
                <w:szCs w:val="28"/>
              </w:rPr>
            </w:pPr>
            <w:r>
              <w:rPr>
                <w:rFonts w:ascii="Times New Roman" w:hAnsi="Times New Roman" w:eastAsia="Times New Roman"/>
                <w:sz w:val="28"/>
                <w:szCs w:val="28"/>
              </w:rPr>
              <w:t>tích lít.</w:t>
            </w:r>
          </w:p>
          <w:p w14:paraId="7FE2F7B8">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Gọi HS đọc YC bài.</w:t>
            </w:r>
          </w:p>
          <w:p w14:paraId="22D65AC9">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Bài yêu cầu làm gì?</w:t>
            </w:r>
          </w:p>
          <w:p w14:paraId="25C6A3FF">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Cho HS quan sát tiếp tranh sgk/tr.65, HS điền vào bảng.</w:t>
            </w:r>
          </w:p>
          <w:p w14:paraId="1BE612A7">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Cho HS trình bày và giải thích cách làm.</w:t>
            </w:r>
          </w:p>
          <w:p w14:paraId="7D728135">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xml:space="preserve">+ Tính tổng số lít nước ở </w:t>
            </w:r>
            <w:r>
              <w:rPr>
                <w:rFonts w:ascii="Times New Roman" w:hAnsi="Times New Roman" w:eastAsia="Times New Roman"/>
                <w:sz w:val="28"/>
                <w:szCs w:val="28"/>
                <w:lang w:val="vi-VN"/>
              </w:rPr>
              <w:t>các</w:t>
            </w:r>
            <w:r>
              <w:rPr>
                <w:rFonts w:ascii="Times New Roman" w:hAnsi="Times New Roman" w:eastAsia="Times New Roman"/>
                <w:sz w:val="28"/>
                <w:szCs w:val="28"/>
              </w:rPr>
              <w:t xml:space="preserve"> ca </w:t>
            </w:r>
            <w:r>
              <w:rPr>
                <w:rFonts w:ascii="Times New Roman" w:hAnsi="Times New Roman" w:eastAsia="Times New Roman"/>
                <w:sz w:val="28"/>
                <w:szCs w:val="28"/>
                <w:lang w:val="vi-VN"/>
              </w:rPr>
              <w:t>bên cạnh đồ vật</w:t>
            </w:r>
            <w:r>
              <w:rPr>
                <w:rFonts w:ascii="Times New Roman" w:hAnsi="Times New Roman" w:eastAsia="Times New Roman"/>
                <w:sz w:val="28"/>
                <w:szCs w:val="28"/>
              </w:rPr>
              <w:t xml:space="preserve"> rồi ghi kết quả vào bảng.</w:t>
            </w:r>
          </w:p>
          <w:p w14:paraId="1F2F3028">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So sánh các số ở bảng để xem đồ vật nào đựng nhiều nước nhất và đồ vật nào đựng ít nước nhất.</w:t>
            </w:r>
          </w:p>
          <w:p w14:paraId="59151212">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Chốt: Cách cộng và so sánh với số đo dung tích lít (l).</w:t>
            </w:r>
          </w:p>
          <w:p w14:paraId="42229BBE">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b/>
                <w:bCs/>
                <w:sz w:val="28"/>
                <w:szCs w:val="28"/>
              </w:rPr>
            </w:pPr>
            <w:r>
              <w:rPr>
                <w:rFonts w:ascii="Times New Roman" w:hAnsi="Times New Roman" w:eastAsia="Times New Roman"/>
                <w:b/>
                <w:bCs/>
                <w:sz w:val="28"/>
                <w:szCs w:val="28"/>
              </w:rPr>
              <w:t>Bài 5:</w:t>
            </w:r>
            <w:r>
              <w:rPr>
                <w:rFonts w:ascii="Times New Roman" w:hAnsi="Times New Roman" w:eastAsia="Times New Roman"/>
                <w:sz w:val="28"/>
                <w:szCs w:val="28"/>
              </w:rPr>
              <w:t xml:space="preserve"> </w:t>
            </w:r>
            <w:r>
              <w:rPr>
                <w:rFonts w:ascii="Times New Roman" w:hAnsi="Times New Roman" w:eastAsia="Times New Roman"/>
                <w:b/>
                <w:sz w:val="28"/>
                <w:szCs w:val="28"/>
                <w:lang w:val="vi-VN" w:eastAsia="vi-VN"/>
              </w:rPr>
              <w:t>(5-6’)</w:t>
            </w:r>
            <w:r>
              <w:rPr>
                <w:rFonts w:ascii="Times New Roman" w:hAnsi="Times New Roman" w:eastAsia="Times New Roman"/>
                <w:b/>
                <w:sz w:val="28"/>
                <w:szCs w:val="28"/>
                <w:lang w:eastAsia="vi-VN"/>
              </w:rPr>
              <w:t xml:space="preserve"> </w:t>
            </w:r>
            <w:r>
              <w:rPr>
                <w:rFonts w:ascii="Times New Roman" w:hAnsi="Times New Roman" w:eastAsia="Times New Roman"/>
                <w:sz w:val="28"/>
                <w:szCs w:val="28"/>
              </w:rPr>
              <w:t>KT: Trừ với số đo dung tích lít.</w:t>
            </w:r>
          </w:p>
          <w:p w14:paraId="13D4867E">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YC HS đọc thầm bài.</w:t>
            </w:r>
          </w:p>
          <w:p w14:paraId="2DAF4854">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Gọi HS đọc YC bài.</w:t>
            </w:r>
          </w:p>
          <w:p w14:paraId="4B70FB06">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GV nêu bài toán.</w:t>
            </w:r>
          </w:p>
          <w:p w14:paraId="03BD6871">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Bài toán cho biết gì?</w:t>
            </w:r>
          </w:p>
          <w:p w14:paraId="3E3084E0">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p>
          <w:p w14:paraId="72D99009">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Bài toán hỏi gì?</w:t>
            </w:r>
          </w:p>
          <w:p w14:paraId="1EB87C43">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p>
          <w:p w14:paraId="755C0E56">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xml:space="preserve">- YC HS giải bài vào vở </w:t>
            </w:r>
          </w:p>
          <w:p w14:paraId="1AB95C49">
            <w:pPr>
              <w:keepNext w:val="0"/>
              <w:keepLines w:val="0"/>
              <w:pageBreakBefore w:val="0"/>
              <w:kinsoku/>
              <w:wordWrap/>
              <w:overflowPunct/>
              <w:topLinePunct w:val="0"/>
              <w:bidi w:val="0"/>
              <w:snapToGrid/>
              <w:spacing w:beforeAutospacing="0" w:after="0" w:afterAutospacing="0" w:line="0" w:lineRule="atLeast"/>
              <w:jc w:val="both"/>
              <w:textAlignment w:val="auto"/>
              <w:rPr>
                <w:rFonts w:hint="default" w:ascii="Times New Roman" w:hAnsi="Times New Roman" w:eastAsia="Times New Roman"/>
                <w:sz w:val="28"/>
                <w:szCs w:val="28"/>
                <w:lang w:val="vi-VN"/>
              </w:rPr>
            </w:pPr>
            <w:r>
              <w:rPr>
                <w:rFonts w:hint="default" w:ascii="Times New Roman" w:hAnsi="Times New Roman" w:eastAsia="Times New Roman"/>
                <w:sz w:val="28"/>
                <w:szCs w:val="28"/>
                <w:lang w:val="vi-VN"/>
              </w:rPr>
              <w:t>- GV</w:t>
            </w:r>
            <w:r>
              <w:rPr>
                <w:rFonts w:ascii="Times New Roman" w:hAnsi="Times New Roman" w:eastAsia="Times New Roman"/>
                <w:sz w:val="28"/>
                <w:szCs w:val="28"/>
              </w:rPr>
              <w:t xml:space="preserve"> </w:t>
            </w:r>
            <w:r>
              <w:rPr>
                <w:rFonts w:hint="default" w:ascii="Times New Roman" w:hAnsi="Times New Roman" w:eastAsia="Times New Roman"/>
                <w:sz w:val="28"/>
                <w:szCs w:val="28"/>
                <w:lang w:val="vi-VN"/>
              </w:rPr>
              <w:t>so</w:t>
            </w:r>
            <w:r>
              <w:rPr>
                <w:rFonts w:ascii="Times New Roman" w:hAnsi="Times New Roman" w:eastAsia="Times New Roman"/>
                <w:sz w:val="28"/>
                <w:szCs w:val="28"/>
              </w:rPr>
              <w:t>i bài HS</w:t>
            </w:r>
            <w:r>
              <w:rPr>
                <w:rFonts w:hint="default" w:ascii="Times New Roman" w:hAnsi="Times New Roman" w:eastAsia="Times New Roman"/>
                <w:sz w:val="28"/>
                <w:szCs w:val="28"/>
                <w:lang w:val="vi-VN"/>
              </w:rPr>
              <w:t>, HS chia sẻ: giải thích cách làm, cách trình bày, cách viết câu lời giải.</w:t>
            </w:r>
          </w:p>
          <w:p w14:paraId="267ADC35">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p>
          <w:p w14:paraId="0FC493FE">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p>
          <w:p w14:paraId="39E26C4F">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Chốt: Cách giải dạng toán bớt một số đơn vị và cách trình bày.</w:t>
            </w:r>
          </w:p>
          <w:p w14:paraId="7E7011DE">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b/>
                <w:sz w:val="28"/>
                <w:szCs w:val="28"/>
              </w:rPr>
              <w:t>C. HĐ củng cố, dặn dò: (2-3’)</w:t>
            </w:r>
          </w:p>
          <w:p w14:paraId="7EED11F0">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bCs/>
                <w:sz w:val="28"/>
                <w:szCs w:val="28"/>
              </w:rPr>
            </w:pPr>
            <w:r>
              <w:rPr>
                <w:rFonts w:ascii="Times New Roman" w:hAnsi="Times New Roman" w:eastAsia="Times New Roman"/>
                <w:bCs/>
                <w:sz w:val="28"/>
                <w:szCs w:val="28"/>
              </w:rPr>
              <w:t>- Chúng ta đã học đơn vị đo nào?</w:t>
            </w:r>
          </w:p>
          <w:p w14:paraId="2322915F">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bCs/>
                <w:sz w:val="28"/>
                <w:szCs w:val="28"/>
              </w:rPr>
            </w:pPr>
            <w:r>
              <w:rPr>
                <w:rFonts w:ascii="Times New Roman" w:hAnsi="Times New Roman" w:eastAsia="Times New Roman"/>
                <w:bCs/>
                <w:sz w:val="28"/>
                <w:szCs w:val="28"/>
              </w:rPr>
              <w:t>- Đơn vị đo ki – lô – gam dùng để đo gì?</w:t>
            </w:r>
          </w:p>
          <w:p w14:paraId="15B883E0">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bCs/>
                <w:sz w:val="28"/>
                <w:szCs w:val="28"/>
              </w:rPr>
            </w:pPr>
            <w:r>
              <w:rPr>
                <w:rFonts w:ascii="Times New Roman" w:hAnsi="Times New Roman" w:eastAsia="Times New Roman"/>
                <w:bCs/>
                <w:sz w:val="28"/>
                <w:szCs w:val="28"/>
              </w:rPr>
              <w:t>- Đơn vị đo lít dùng để đo gì?</w:t>
            </w:r>
          </w:p>
          <w:p w14:paraId="63374775">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Nhận xét giờ học.</w:t>
            </w:r>
          </w:p>
        </w:tc>
        <w:tc>
          <w:tcPr>
            <w:tcW w:w="4672" w:type="dxa"/>
            <w:noWrap w:val="0"/>
            <w:vAlign w:val="top"/>
          </w:tcPr>
          <w:p w14:paraId="00D72512">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b/>
                <w:bCs/>
                <w:sz w:val="28"/>
                <w:szCs w:val="28"/>
              </w:rPr>
            </w:pPr>
          </w:p>
          <w:p w14:paraId="703BB1E1">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xml:space="preserve"> -</w:t>
            </w:r>
            <w:r>
              <w:rPr>
                <w:rFonts w:ascii="Times New Roman" w:hAnsi="Times New Roman"/>
                <w:sz w:val="28"/>
                <w:szCs w:val="28"/>
              </w:rPr>
              <w:t xml:space="preserve"> HS hát kết hợp vận động phụ họa một bài hát.</w:t>
            </w:r>
          </w:p>
          <w:p w14:paraId="4FD12E01">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p>
          <w:p w14:paraId="39B1B426">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p>
          <w:p w14:paraId="5ABFDA12">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p>
          <w:p w14:paraId="42BB30E5">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HS đọc thầm bài.</w:t>
            </w:r>
          </w:p>
          <w:p w14:paraId="742EAFD5">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- 1-2 HS trả lời.</w:t>
            </w:r>
          </w:p>
          <w:p w14:paraId="552D10AC">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HS làm bài, trình bày bài</w:t>
            </w:r>
          </w:p>
          <w:tbl>
            <w:tblPr>
              <w:tblStyle w:val="12"/>
              <w:tblW w:w="0" w:type="auto"/>
              <w:tblInd w:w="0" w:type="dxa"/>
              <w:tblLayout w:type="autofit"/>
              <w:tblCellMar>
                <w:top w:w="0" w:type="dxa"/>
                <w:left w:w="108" w:type="dxa"/>
                <w:bottom w:w="0" w:type="dxa"/>
                <w:right w:w="108" w:type="dxa"/>
              </w:tblCellMar>
            </w:tblPr>
            <w:tblGrid>
              <w:gridCol w:w="2220"/>
              <w:gridCol w:w="2221"/>
            </w:tblGrid>
            <w:tr w14:paraId="1A1951D7">
              <w:tblPrEx>
                <w:tblCellMar>
                  <w:top w:w="0" w:type="dxa"/>
                  <w:left w:w="108" w:type="dxa"/>
                  <w:bottom w:w="0" w:type="dxa"/>
                  <w:right w:w="108" w:type="dxa"/>
                </w:tblCellMar>
              </w:tblPrEx>
              <w:tc>
                <w:tcPr>
                  <w:tcW w:w="2220" w:type="dxa"/>
                  <w:noWrap w:val="0"/>
                  <w:vAlign w:val="top"/>
                </w:tcPr>
                <w:p w14:paraId="085A7542">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a) 5l + 4l = 9l</w:t>
                  </w:r>
                </w:p>
                <w:p w14:paraId="24FA48F3">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xml:space="preserve">    12l + 20l = 32l</w:t>
                  </w:r>
                </w:p>
                <w:p w14:paraId="05659EF9">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xml:space="preserve">    7l + 6l = 13l</w:t>
                  </w:r>
                </w:p>
              </w:tc>
              <w:tc>
                <w:tcPr>
                  <w:tcW w:w="2221" w:type="dxa"/>
                  <w:noWrap w:val="0"/>
                  <w:vAlign w:val="top"/>
                </w:tcPr>
                <w:p w14:paraId="1DD81C0A">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b) 9l – 3l = 6l</w:t>
                  </w:r>
                </w:p>
                <w:p w14:paraId="30429BEC">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xml:space="preserve">    19l – 10l = 9l</w:t>
                  </w:r>
                </w:p>
                <w:p w14:paraId="121BD658">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xml:space="preserve">    11l – 2l = 9l</w:t>
                  </w:r>
                </w:p>
              </w:tc>
            </w:tr>
          </w:tbl>
          <w:p w14:paraId="0113D568">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Tính tổng, hiệu rồi viết đơn vị l</w:t>
            </w:r>
          </w:p>
          <w:p w14:paraId="4D9937B4">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p>
          <w:p w14:paraId="1C7B8199">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p>
          <w:p w14:paraId="1CC21E77">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p>
          <w:p w14:paraId="3BCEAAE0">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p>
          <w:p w14:paraId="775BE922">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HS đọc thầm bài.</w:t>
            </w:r>
          </w:p>
          <w:p w14:paraId="7F41C5DF">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- 1-2 HS trả lời.</w:t>
            </w:r>
          </w:p>
          <w:p w14:paraId="675129C6">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HS quan sát.</w:t>
            </w:r>
          </w:p>
          <w:p w14:paraId="27687359">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HS tự nhẩm phép tính và nêu kết quả.</w:t>
            </w:r>
          </w:p>
          <w:p w14:paraId="7695BDBA">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a) 1l + 2l = 3l       5l + 8l = 13l</w:t>
            </w:r>
          </w:p>
          <w:p w14:paraId="3E161DAE">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b) 1l + 2l + 5l = 8l</w:t>
            </w:r>
          </w:p>
          <w:p w14:paraId="0476C40C">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Tính tổng rồi viết đơn vị l</w:t>
            </w:r>
          </w:p>
          <w:p w14:paraId="3516A5D4">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p>
          <w:p w14:paraId="5719A775">
            <w:pPr>
              <w:pStyle w:val="249"/>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p>
          <w:p w14:paraId="42BB7765">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p>
          <w:p w14:paraId="71E4652A">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p>
          <w:p w14:paraId="56E10967">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HS đọc thầm bài.</w:t>
            </w:r>
          </w:p>
          <w:p w14:paraId="7B2D0ACC">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- 1-2 HS trả lời.</w:t>
            </w:r>
          </w:p>
          <w:p w14:paraId="198B8EAC">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HS quan sát.</w:t>
            </w:r>
          </w:p>
          <w:p w14:paraId="0331EE7B">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HS tự nhẩm phép tính và nêu kết quả.</w:t>
            </w:r>
          </w:p>
          <w:p w14:paraId="290EBBEA">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5l – 2l = 3l            10l – 4l = 6l</w:t>
            </w:r>
          </w:p>
          <w:p w14:paraId="36172136">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xml:space="preserve">             15l – 5l = 10l</w:t>
            </w:r>
          </w:p>
          <w:p w14:paraId="5DC78F2A">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Tính hiệu rồi viết đơn vị l</w:t>
            </w:r>
          </w:p>
          <w:p w14:paraId="76F3BB0E">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p>
          <w:p w14:paraId="5E7F37A9">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p>
          <w:p w14:paraId="1FB32FF0">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p>
          <w:p w14:paraId="3E36DC07">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p>
          <w:p w14:paraId="209FE637">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- 2 -3 HS đọc.</w:t>
            </w:r>
          </w:p>
          <w:p w14:paraId="113BC906">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- 1-2 HS trả lời.</w:t>
            </w:r>
          </w:p>
          <w:p w14:paraId="69611F8B">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HS quan sát.</w:t>
            </w:r>
          </w:p>
          <w:p w14:paraId="25B77DDD">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a) HS tính.</w:t>
            </w:r>
          </w:p>
          <w:tbl>
            <w:tblPr>
              <w:tblStyle w:val="12"/>
              <w:tblW w:w="4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888"/>
              <w:gridCol w:w="888"/>
              <w:gridCol w:w="888"/>
              <w:gridCol w:w="889"/>
            </w:tblGrid>
            <w:tr w14:paraId="1738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noWrap w:val="0"/>
                  <w:vAlign w:val="top"/>
                </w:tcPr>
                <w:p w14:paraId="65E7F8F3">
                  <w:pPr>
                    <w:keepNext w:val="0"/>
                    <w:keepLines w:val="0"/>
                    <w:pageBreakBefore w:val="0"/>
                    <w:kinsoku/>
                    <w:wordWrap/>
                    <w:overflowPunct/>
                    <w:topLinePunct w:val="0"/>
                    <w:bidi w:val="0"/>
                    <w:snapToGrid/>
                    <w:spacing w:beforeAutospacing="0" w:after="0" w:afterAutospacing="0" w:line="0" w:lineRule="atLeast"/>
                    <w:jc w:val="center"/>
                    <w:textAlignment w:val="auto"/>
                    <w:rPr>
                      <w:rFonts w:ascii="Times New Roman" w:hAnsi="Times New Roman" w:eastAsia="Times New Roman"/>
                      <w:sz w:val="28"/>
                      <w:szCs w:val="28"/>
                    </w:rPr>
                  </w:pPr>
                  <w:r>
                    <w:rPr>
                      <w:rFonts w:ascii="Times New Roman" w:hAnsi="Times New Roman" w:eastAsia="Times New Roman"/>
                      <w:sz w:val="28"/>
                      <w:szCs w:val="28"/>
                    </w:rPr>
                    <w:t>Đồ vật</w:t>
                  </w:r>
                </w:p>
              </w:tc>
              <w:tc>
                <w:tcPr>
                  <w:tcW w:w="888" w:type="dxa"/>
                  <w:noWrap w:val="0"/>
                  <w:vAlign w:val="top"/>
                </w:tcPr>
                <w:p w14:paraId="68FF184F">
                  <w:pPr>
                    <w:keepNext w:val="0"/>
                    <w:keepLines w:val="0"/>
                    <w:pageBreakBefore w:val="0"/>
                    <w:kinsoku/>
                    <w:wordWrap/>
                    <w:overflowPunct/>
                    <w:topLinePunct w:val="0"/>
                    <w:bidi w:val="0"/>
                    <w:snapToGrid/>
                    <w:spacing w:beforeAutospacing="0" w:after="0" w:afterAutospacing="0" w:line="0" w:lineRule="atLeast"/>
                    <w:jc w:val="center"/>
                    <w:textAlignment w:val="auto"/>
                    <w:rPr>
                      <w:rFonts w:ascii="Times New Roman" w:hAnsi="Times New Roman" w:eastAsia="Times New Roman"/>
                      <w:sz w:val="28"/>
                      <w:szCs w:val="28"/>
                    </w:rPr>
                  </w:pPr>
                  <w:r>
                    <w:rPr>
                      <w:rFonts w:ascii="Times New Roman" w:hAnsi="Times New Roman" w:eastAsia="Times New Roman"/>
                      <w:sz w:val="28"/>
                      <w:szCs w:val="28"/>
                    </w:rPr>
                    <w:t>Bình</w:t>
                  </w:r>
                </w:p>
              </w:tc>
              <w:tc>
                <w:tcPr>
                  <w:tcW w:w="888" w:type="dxa"/>
                  <w:noWrap w:val="0"/>
                  <w:vAlign w:val="top"/>
                </w:tcPr>
                <w:p w14:paraId="59E3B1B8">
                  <w:pPr>
                    <w:keepNext w:val="0"/>
                    <w:keepLines w:val="0"/>
                    <w:pageBreakBefore w:val="0"/>
                    <w:kinsoku/>
                    <w:wordWrap/>
                    <w:overflowPunct/>
                    <w:topLinePunct w:val="0"/>
                    <w:bidi w:val="0"/>
                    <w:snapToGrid/>
                    <w:spacing w:beforeAutospacing="0" w:after="0" w:afterAutospacing="0" w:line="0" w:lineRule="atLeast"/>
                    <w:jc w:val="center"/>
                    <w:textAlignment w:val="auto"/>
                    <w:rPr>
                      <w:rFonts w:ascii="Times New Roman" w:hAnsi="Times New Roman" w:eastAsia="Times New Roman"/>
                      <w:sz w:val="28"/>
                      <w:szCs w:val="28"/>
                    </w:rPr>
                  </w:pPr>
                  <w:r>
                    <w:rPr>
                      <w:rFonts w:ascii="Times New Roman" w:hAnsi="Times New Roman" w:eastAsia="Times New Roman"/>
                      <w:sz w:val="28"/>
                      <w:szCs w:val="28"/>
                    </w:rPr>
                    <w:t>Ấm</w:t>
                  </w:r>
                </w:p>
              </w:tc>
              <w:tc>
                <w:tcPr>
                  <w:tcW w:w="888" w:type="dxa"/>
                  <w:noWrap w:val="0"/>
                  <w:vAlign w:val="top"/>
                </w:tcPr>
                <w:p w14:paraId="4C59395C">
                  <w:pPr>
                    <w:keepNext w:val="0"/>
                    <w:keepLines w:val="0"/>
                    <w:pageBreakBefore w:val="0"/>
                    <w:kinsoku/>
                    <w:wordWrap/>
                    <w:overflowPunct/>
                    <w:topLinePunct w:val="0"/>
                    <w:bidi w:val="0"/>
                    <w:snapToGrid/>
                    <w:spacing w:beforeAutospacing="0" w:after="0" w:afterAutospacing="0" w:line="0" w:lineRule="atLeast"/>
                    <w:jc w:val="center"/>
                    <w:textAlignment w:val="auto"/>
                    <w:rPr>
                      <w:rFonts w:ascii="Times New Roman" w:hAnsi="Times New Roman" w:eastAsia="Times New Roman"/>
                      <w:sz w:val="28"/>
                      <w:szCs w:val="28"/>
                    </w:rPr>
                  </w:pPr>
                  <w:r>
                    <w:rPr>
                      <w:rFonts w:ascii="Times New Roman" w:hAnsi="Times New Roman" w:eastAsia="Times New Roman"/>
                      <w:sz w:val="28"/>
                      <w:szCs w:val="28"/>
                    </w:rPr>
                    <w:t>Xô</w:t>
                  </w:r>
                </w:p>
              </w:tc>
              <w:tc>
                <w:tcPr>
                  <w:tcW w:w="889" w:type="dxa"/>
                  <w:noWrap w:val="0"/>
                  <w:vAlign w:val="top"/>
                </w:tcPr>
                <w:p w14:paraId="15B69F6B">
                  <w:pPr>
                    <w:keepNext w:val="0"/>
                    <w:keepLines w:val="0"/>
                    <w:pageBreakBefore w:val="0"/>
                    <w:kinsoku/>
                    <w:wordWrap/>
                    <w:overflowPunct/>
                    <w:topLinePunct w:val="0"/>
                    <w:bidi w:val="0"/>
                    <w:snapToGrid/>
                    <w:spacing w:beforeAutospacing="0" w:after="0" w:afterAutospacing="0" w:line="0" w:lineRule="atLeast"/>
                    <w:jc w:val="center"/>
                    <w:textAlignment w:val="auto"/>
                    <w:rPr>
                      <w:rFonts w:ascii="Times New Roman" w:hAnsi="Times New Roman" w:eastAsia="Times New Roman"/>
                      <w:sz w:val="28"/>
                      <w:szCs w:val="28"/>
                    </w:rPr>
                  </w:pPr>
                  <w:r>
                    <w:rPr>
                      <w:rFonts w:ascii="Times New Roman" w:hAnsi="Times New Roman" w:eastAsia="Times New Roman"/>
                      <w:sz w:val="28"/>
                      <w:szCs w:val="28"/>
                    </w:rPr>
                    <w:t>Can</w:t>
                  </w:r>
                </w:p>
              </w:tc>
            </w:tr>
            <w:tr w14:paraId="0F98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noWrap w:val="0"/>
                  <w:vAlign w:val="top"/>
                </w:tcPr>
                <w:p w14:paraId="508DE151">
                  <w:pPr>
                    <w:keepNext w:val="0"/>
                    <w:keepLines w:val="0"/>
                    <w:pageBreakBefore w:val="0"/>
                    <w:kinsoku/>
                    <w:wordWrap/>
                    <w:overflowPunct/>
                    <w:topLinePunct w:val="0"/>
                    <w:bidi w:val="0"/>
                    <w:snapToGrid/>
                    <w:spacing w:beforeAutospacing="0" w:after="0" w:afterAutospacing="0" w:line="0" w:lineRule="atLeast"/>
                    <w:jc w:val="center"/>
                    <w:textAlignment w:val="auto"/>
                    <w:rPr>
                      <w:rFonts w:ascii="Times New Roman" w:hAnsi="Times New Roman" w:eastAsia="Times New Roman"/>
                      <w:sz w:val="28"/>
                      <w:szCs w:val="28"/>
                    </w:rPr>
                  </w:pPr>
                  <w:r>
                    <w:rPr>
                      <w:rFonts w:ascii="Times New Roman" w:hAnsi="Times New Roman" w:eastAsia="Times New Roman"/>
                      <w:sz w:val="28"/>
                      <w:szCs w:val="28"/>
                    </w:rPr>
                    <w:t>Số lít nước</w:t>
                  </w:r>
                </w:p>
              </w:tc>
              <w:tc>
                <w:tcPr>
                  <w:tcW w:w="888" w:type="dxa"/>
                  <w:noWrap w:val="0"/>
                  <w:vAlign w:val="top"/>
                </w:tcPr>
                <w:p w14:paraId="21DDC387">
                  <w:pPr>
                    <w:keepNext w:val="0"/>
                    <w:keepLines w:val="0"/>
                    <w:pageBreakBefore w:val="0"/>
                    <w:kinsoku/>
                    <w:wordWrap/>
                    <w:overflowPunct/>
                    <w:topLinePunct w:val="0"/>
                    <w:bidi w:val="0"/>
                    <w:snapToGrid/>
                    <w:spacing w:beforeAutospacing="0" w:after="0" w:afterAutospacing="0" w:line="0" w:lineRule="atLeast"/>
                    <w:jc w:val="center"/>
                    <w:textAlignment w:val="auto"/>
                    <w:rPr>
                      <w:rFonts w:ascii="Times New Roman" w:hAnsi="Times New Roman" w:eastAsia="Times New Roman"/>
                      <w:sz w:val="28"/>
                      <w:szCs w:val="28"/>
                    </w:rPr>
                  </w:pPr>
                  <w:r>
                    <w:rPr>
                      <w:rFonts w:ascii="Times New Roman" w:hAnsi="Times New Roman" w:eastAsia="Times New Roman"/>
                      <w:sz w:val="28"/>
                      <w:szCs w:val="28"/>
                    </w:rPr>
                    <w:t>2l</w:t>
                  </w:r>
                </w:p>
              </w:tc>
              <w:tc>
                <w:tcPr>
                  <w:tcW w:w="888" w:type="dxa"/>
                  <w:noWrap w:val="0"/>
                  <w:vAlign w:val="top"/>
                </w:tcPr>
                <w:p w14:paraId="62505217">
                  <w:pPr>
                    <w:keepNext w:val="0"/>
                    <w:keepLines w:val="0"/>
                    <w:pageBreakBefore w:val="0"/>
                    <w:kinsoku/>
                    <w:wordWrap/>
                    <w:overflowPunct/>
                    <w:topLinePunct w:val="0"/>
                    <w:bidi w:val="0"/>
                    <w:snapToGrid/>
                    <w:spacing w:beforeAutospacing="0" w:after="0" w:afterAutospacing="0" w:line="0" w:lineRule="atLeast"/>
                    <w:jc w:val="center"/>
                    <w:textAlignment w:val="auto"/>
                    <w:rPr>
                      <w:rFonts w:ascii="Times New Roman" w:hAnsi="Times New Roman" w:eastAsia="Times New Roman"/>
                      <w:sz w:val="28"/>
                      <w:szCs w:val="28"/>
                    </w:rPr>
                  </w:pPr>
                  <w:r>
                    <w:rPr>
                      <w:rFonts w:ascii="Times New Roman" w:hAnsi="Times New Roman" w:eastAsia="Times New Roman"/>
                      <w:sz w:val="28"/>
                      <w:szCs w:val="28"/>
                    </w:rPr>
                    <w:t>3l</w:t>
                  </w:r>
                </w:p>
              </w:tc>
              <w:tc>
                <w:tcPr>
                  <w:tcW w:w="888" w:type="dxa"/>
                  <w:noWrap w:val="0"/>
                  <w:vAlign w:val="top"/>
                </w:tcPr>
                <w:p w14:paraId="28C065BF">
                  <w:pPr>
                    <w:keepNext w:val="0"/>
                    <w:keepLines w:val="0"/>
                    <w:pageBreakBefore w:val="0"/>
                    <w:kinsoku/>
                    <w:wordWrap/>
                    <w:overflowPunct/>
                    <w:topLinePunct w:val="0"/>
                    <w:bidi w:val="0"/>
                    <w:snapToGrid/>
                    <w:spacing w:beforeAutospacing="0" w:after="0" w:afterAutospacing="0" w:line="0" w:lineRule="atLeast"/>
                    <w:jc w:val="center"/>
                    <w:textAlignment w:val="auto"/>
                    <w:rPr>
                      <w:rFonts w:ascii="Times New Roman" w:hAnsi="Times New Roman" w:eastAsia="Times New Roman"/>
                      <w:sz w:val="28"/>
                      <w:szCs w:val="28"/>
                    </w:rPr>
                  </w:pPr>
                  <w:r>
                    <w:rPr>
                      <w:rFonts w:ascii="Times New Roman" w:hAnsi="Times New Roman" w:eastAsia="Times New Roman"/>
                      <w:sz w:val="28"/>
                      <w:szCs w:val="28"/>
                    </w:rPr>
                    <w:t>5l</w:t>
                  </w:r>
                </w:p>
              </w:tc>
              <w:tc>
                <w:tcPr>
                  <w:tcW w:w="889" w:type="dxa"/>
                  <w:noWrap w:val="0"/>
                  <w:vAlign w:val="top"/>
                </w:tcPr>
                <w:p w14:paraId="7058C1EC">
                  <w:pPr>
                    <w:keepNext w:val="0"/>
                    <w:keepLines w:val="0"/>
                    <w:pageBreakBefore w:val="0"/>
                    <w:kinsoku/>
                    <w:wordWrap/>
                    <w:overflowPunct/>
                    <w:topLinePunct w:val="0"/>
                    <w:bidi w:val="0"/>
                    <w:snapToGrid/>
                    <w:spacing w:beforeAutospacing="0" w:after="0" w:afterAutospacing="0" w:line="0" w:lineRule="atLeast"/>
                    <w:jc w:val="center"/>
                    <w:textAlignment w:val="auto"/>
                    <w:rPr>
                      <w:rFonts w:ascii="Times New Roman" w:hAnsi="Times New Roman" w:eastAsia="Times New Roman"/>
                      <w:sz w:val="28"/>
                      <w:szCs w:val="28"/>
                    </w:rPr>
                  </w:pPr>
                  <w:r>
                    <w:rPr>
                      <w:rFonts w:ascii="Times New Roman" w:hAnsi="Times New Roman" w:eastAsia="Times New Roman"/>
                      <w:sz w:val="28"/>
                      <w:szCs w:val="28"/>
                    </w:rPr>
                    <w:t>7l</w:t>
                  </w:r>
                </w:p>
              </w:tc>
            </w:tr>
          </w:tbl>
          <w:p w14:paraId="19DA8F62">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HS qu</w:t>
            </w:r>
            <w:r>
              <w:rPr>
                <w:rFonts w:ascii="Times New Roman" w:hAnsi="Times New Roman" w:eastAsia="Times New Roman"/>
                <w:sz w:val="28"/>
                <w:szCs w:val="28"/>
                <w:lang w:val="vi-VN"/>
              </w:rPr>
              <w:t>a</w:t>
            </w:r>
            <w:r>
              <w:rPr>
                <w:rFonts w:ascii="Times New Roman" w:hAnsi="Times New Roman" w:eastAsia="Times New Roman"/>
                <w:sz w:val="28"/>
                <w:szCs w:val="28"/>
              </w:rPr>
              <w:t>n sát.</w:t>
            </w:r>
          </w:p>
          <w:p w14:paraId="0CF3F723">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p>
          <w:p w14:paraId="1B3FD88F">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B, Can đựng nhiều nước nhất. Ấm đựng ít nước nhất.</w:t>
            </w:r>
          </w:p>
          <w:p w14:paraId="137B12C3">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p>
          <w:p w14:paraId="32512468">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p>
          <w:p w14:paraId="29198EFA">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p>
          <w:p w14:paraId="10BB7FF0">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HS đọc thầm bài.</w:t>
            </w:r>
          </w:p>
          <w:p w14:paraId="63D2F70D">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- 2 -3 HS đọc.</w:t>
            </w:r>
          </w:p>
          <w:p w14:paraId="4CC5AB7D">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xml:space="preserve">- 1-2 </w:t>
            </w:r>
            <w:r>
              <w:rPr>
                <w:rFonts w:hint="default" w:ascii="Times New Roman" w:hAnsi="Times New Roman" w:eastAsia="Times New Roman"/>
                <w:sz w:val="28"/>
                <w:szCs w:val="28"/>
                <w:lang w:val="vi-VN"/>
              </w:rPr>
              <w:t xml:space="preserve">HS </w:t>
            </w:r>
            <w:r>
              <w:rPr>
                <w:rFonts w:ascii="Times New Roman" w:hAnsi="Times New Roman" w:eastAsia="Times New Roman"/>
                <w:sz w:val="28"/>
                <w:szCs w:val="28"/>
              </w:rPr>
              <w:t>nêu.</w:t>
            </w:r>
          </w:p>
          <w:p w14:paraId="0FBD9D3E">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Trong can có 15l nước mắm. Mẹ đã rót 7l nước mắm vào các chai.</w:t>
            </w:r>
          </w:p>
          <w:p w14:paraId="001F3EBE">
            <w:pPr>
              <w:keepNext w:val="0"/>
              <w:keepLines w:val="0"/>
              <w:pageBreakBefore w:val="0"/>
              <w:kinsoku/>
              <w:wordWrap/>
              <w:overflowPunct/>
              <w:topLinePunct w:val="0"/>
              <w:bidi w:val="0"/>
              <w:snapToGrid/>
              <w:spacing w:beforeAutospacing="0" w:after="0" w:afterAutospacing="0" w:line="0" w:lineRule="atLeast"/>
              <w:jc w:val="both"/>
              <w:textAlignment w:val="auto"/>
              <w:rPr>
                <w:rFonts w:ascii="Times New Roman" w:hAnsi="Times New Roman" w:eastAsia="Times New Roman"/>
                <w:sz w:val="28"/>
                <w:szCs w:val="28"/>
              </w:rPr>
            </w:pPr>
            <w:r>
              <w:rPr>
                <w:rFonts w:ascii="Times New Roman" w:hAnsi="Times New Roman" w:eastAsia="Times New Roman"/>
                <w:sz w:val="28"/>
                <w:szCs w:val="28"/>
              </w:rPr>
              <w:t>- Hỏi trong can còn lại bao nhiêu lít nước mắm?</w:t>
            </w:r>
          </w:p>
          <w:p w14:paraId="15E531A6">
            <w:pPr>
              <w:keepNext w:val="0"/>
              <w:keepLines w:val="0"/>
              <w:pageBreakBefore w:val="0"/>
              <w:kinsoku/>
              <w:wordWrap/>
              <w:overflowPunct/>
              <w:topLinePunct w:val="0"/>
              <w:bidi w:val="0"/>
              <w:snapToGrid/>
              <w:spacing w:beforeAutospacing="0" w:after="0" w:afterAutospacing="0" w:line="0" w:lineRule="atLeast"/>
              <w:textAlignment w:val="auto"/>
              <w:rPr>
                <w:rFonts w:ascii="Times New Roman" w:hAnsi="Times New Roman" w:eastAsia="Times New Roman"/>
                <w:sz w:val="28"/>
                <w:szCs w:val="28"/>
              </w:rPr>
            </w:pPr>
            <w:r>
              <w:rPr>
                <w:rFonts w:ascii="Times New Roman" w:hAnsi="Times New Roman" w:eastAsia="Times New Roman"/>
                <w:sz w:val="28"/>
                <w:szCs w:val="28"/>
              </w:rPr>
              <w:t>- HS làm bài vào vở, trình bày, chia sẻ bài làm</w:t>
            </w:r>
          </w:p>
          <w:p w14:paraId="10344DBD">
            <w:pPr>
              <w:keepNext w:val="0"/>
              <w:keepLines w:val="0"/>
              <w:pageBreakBefore w:val="0"/>
              <w:kinsoku/>
              <w:wordWrap/>
              <w:overflowPunct/>
              <w:topLinePunct w:val="0"/>
              <w:bidi w:val="0"/>
              <w:snapToGrid/>
              <w:spacing w:beforeAutospacing="0" w:after="0" w:afterAutospacing="0" w:line="0" w:lineRule="atLeast"/>
              <w:jc w:val="center"/>
              <w:textAlignment w:val="auto"/>
              <w:rPr>
                <w:rFonts w:ascii="Times New Roman" w:hAnsi="Times New Roman" w:eastAsia="Times New Roman"/>
                <w:sz w:val="28"/>
                <w:szCs w:val="28"/>
              </w:rPr>
            </w:pPr>
            <w:r>
              <w:rPr>
                <w:rFonts w:ascii="Times New Roman" w:hAnsi="Times New Roman" w:eastAsia="Times New Roman"/>
                <w:sz w:val="28"/>
                <w:szCs w:val="28"/>
              </w:rPr>
              <w:t>Bài giải</w:t>
            </w:r>
          </w:p>
          <w:p w14:paraId="081B1C4F">
            <w:pPr>
              <w:keepNext w:val="0"/>
              <w:keepLines w:val="0"/>
              <w:pageBreakBefore w:val="0"/>
              <w:kinsoku/>
              <w:wordWrap/>
              <w:overflowPunct/>
              <w:topLinePunct w:val="0"/>
              <w:bidi w:val="0"/>
              <w:snapToGrid/>
              <w:spacing w:beforeAutospacing="0" w:after="0" w:afterAutospacing="0" w:line="0" w:lineRule="atLeast"/>
              <w:jc w:val="center"/>
              <w:textAlignment w:val="auto"/>
              <w:rPr>
                <w:rFonts w:ascii="Times New Roman" w:hAnsi="Times New Roman" w:eastAsia="Times New Roman"/>
                <w:sz w:val="28"/>
                <w:szCs w:val="28"/>
              </w:rPr>
            </w:pPr>
            <w:r>
              <w:rPr>
                <w:rFonts w:ascii="Times New Roman" w:hAnsi="Times New Roman" w:eastAsia="Times New Roman"/>
                <w:sz w:val="28"/>
                <w:szCs w:val="28"/>
              </w:rPr>
              <w:t>Trong can còn lại số lít nước mắm là:</w:t>
            </w:r>
          </w:p>
          <w:p w14:paraId="209DE070">
            <w:pPr>
              <w:keepNext w:val="0"/>
              <w:keepLines w:val="0"/>
              <w:pageBreakBefore w:val="0"/>
              <w:kinsoku/>
              <w:wordWrap/>
              <w:overflowPunct/>
              <w:topLinePunct w:val="0"/>
              <w:bidi w:val="0"/>
              <w:snapToGrid/>
              <w:spacing w:beforeAutospacing="0" w:after="0" w:afterAutospacing="0" w:line="0" w:lineRule="atLeast"/>
              <w:jc w:val="center"/>
              <w:textAlignment w:val="auto"/>
              <w:rPr>
                <w:rFonts w:ascii="Times New Roman" w:hAnsi="Times New Roman" w:eastAsia="Times New Roman"/>
                <w:sz w:val="28"/>
                <w:szCs w:val="28"/>
              </w:rPr>
            </w:pPr>
            <w:r>
              <w:rPr>
                <w:rFonts w:ascii="Times New Roman" w:hAnsi="Times New Roman" w:eastAsia="Times New Roman"/>
                <w:sz w:val="28"/>
                <w:szCs w:val="28"/>
              </w:rPr>
              <w:t>15 – 7 = 8 (l)</w:t>
            </w:r>
          </w:p>
          <w:p w14:paraId="0FB7591B">
            <w:pPr>
              <w:keepNext w:val="0"/>
              <w:keepLines w:val="0"/>
              <w:pageBreakBefore w:val="0"/>
              <w:kinsoku/>
              <w:wordWrap/>
              <w:overflowPunct/>
              <w:topLinePunct w:val="0"/>
              <w:bidi w:val="0"/>
              <w:snapToGrid/>
              <w:spacing w:beforeAutospacing="0" w:after="0" w:afterAutospacing="0" w:line="0" w:lineRule="atLeast"/>
              <w:jc w:val="center"/>
              <w:textAlignment w:val="auto"/>
              <w:rPr>
                <w:rFonts w:ascii="Times New Roman" w:hAnsi="Times New Roman" w:eastAsia="Times New Roman"/>
                <w:sz w:val="28"/>
                <w:szCs w:val="28"/>
              </w:rPr>
            </w:pPr>
            <w:r>
              <w:rPr>
                <w:rFonts w:ascii="Times New Roman" w:hAnsi="Times New Roman" w:eastAsia="Times New Roman"/>
                <w:sz w:val="28"/>
                <w:szCs w:val="28"/>
              </w:rPr>
              <w:t xml:space="preserve">               Đáp số: 8l</w:t>
            </w:r>
          </w:p>
          <w:p w14:paraId="4586BCDB">
            <w:pPr>
              <w:keepNext w:val="0"/>
              <w:keepLines w:val="0"/>
              <w:pageBreakBefore w:val="0"/>
              <w:kinsoku/>
              <w:wordWrap/>
              <w:overflowPunct/>
              <w:topLinePunct w:val="0"/>
              <w:bidi w:val="0"/>
              <w:snapToGrid/>
              <w:spacing w:beforeAutospacing="0" w:after="0" w:afterAutospacing="0" w:line="0" w:lineRule="atLeast"/>
              <w:textAlignment w:val="auto"/>
              <w:rPr>
                <w:rFonts w:ascii="Times New Roman" w:hAnsi="Times New Roman" w:eastAsia="Times New Roman"/>
                <w:sz w:val="28"/>
                <w:szCs w:val="28"/>
              </w:rPr>
            </w:pPr>
          </w:p>
          <w:p w14:paraId="674E884B">
            <w:pPr>
              <w:keepNext w:val="0"/>
              <w:keepLines w:val="0"/>
              <w:pageBreakBefore w:val="0"/>
              <w:kinsoku/>
              <w:wordWrap/>
              <w:overflowPunct/>
              <w:topLinePunct w:val="0"/>
              <w:bidi w:val="0"/>
              <w:snapToGrid/>
              <w:spacing w:beforeAutospacing="0" w:after="0" w:afterAutospacing="0" w:line="0" w:lineRule="atLeast"/>
              <w:textAlignment w:val="auto"/>
              <w:rPr>
                <w:rFonts w:ascii="Times New Roman" w:hAnsi="Times New Roman" w:eastAsia="Times New Roman"/>
                <w:sz w:val="28"/>
                <w:szCs w:val="28"/>
              </w:rPr>
            </w:pPr>
          </w:p>
          <w:p w14:paraId="73341394">
            <w:pPr>
              <w:keepNext w:val="0"/>
              <w:keepLines w:val="0"/>
              <w:pageBreakBefore w:val="0"/>
              <w:kinsoku/>
              <w:wordWrap/>
              <w:overflowPunct/>
              <w:topLinePunct w:val="0"/>
              <w:bidi w:val="0"/>
              <w:snapToGrid/>
              <w:spacing w:beforeAutospacing="0" w:after="0" w:afterAutospacing="0" w:line="0" w:lineRule="atLeast"/>
              <w:textAlignment w:val="auto"/>
              <w:rPr>
                <w:rFonts w:ascii="Times New Roman" w:hAnsi="Times New Roman" w:eastAsia="Times New Roman"/>
                <w:sz w:val="28"/>
                <w:szCs w:val="28"/>
              </w:rPr>
            </w:pPr>
            <w:r>
              <w:rPr>
                <w:rFonts w:ascii="Times New Roman" w:hAnsi="Times New Roman" w:eastAsia="Times New Roman"/>
                <w:sz w:val="28"/>
                <w:szCs w:val="28"/>
              </w:rPr>
              <w:t>- Ki – lô – gam, lít.</w:t>
            </w:r>
          </w:p>
          <w:p w14:paraId="4559B0A5">
            <w:pPr>
              <w:keepNext w:val="0"/>
              <w:keepLines w:val="0"/>
              <w:pageBreakBefore w:val="0"/>
              <w:kinsoku/>
              <w:wordWrap/>
              <w:overflowPunct/>
              <w:topLinePunct w:val="0"/>
              <w:bidi w:val="0"/>
              <w:snapToGrid/>
              <w:spacing w:beforeAutospacing="0" w:after="0" w:afterAutospacing="0" w:line="0" w:lineRule="atLeast"/>
              <w:textAlignment w:val="auto"/>
              <w:rPr>
                <w:rFonts w:ascii="Times New Roman" w:hAnsi="Times New Roman" w:eastAsia="Times New Roman"/>
                <w:sz w:val="28"/>
                <w:szCs w:val="28"/>
              </w:rPr>
            </w:pPr>
            <w:r>
              <w:rPr>
                <w:rFonts w:ascii="Times New Roman" w:hAnsi="Times New Roman" w:eastAsia="Times New Roman"/>
                <w:sz w:val="28"/>
                <w:szCs w:val="28"/>
              </w:rPr>
              <w:t>- Đo khối lượng.</w:t>
            </w:r>
          </w:p>
          <w:p w14:paraId="7C55EFF2">
            <w:pPr>
              <w:keepNext w:val="0"/>
              <w:keepLines w:val="0"/>
              <w:pageBreakBefore w:val="0"/>
              <w:kinsoku/>
              <w:wordWrap/>
              <w:overflowPunct/>
              <w:topLinePunct w:val="0"/>
              <w:bidi w:val="0"/>
              <w:snapToGrid/>
              <w:spacing w:beforeAutospacing="0" w:after="0" w:afterAutospacing="0" w:line="0" w:lineRule="atLeast"/>
              <w:textAlignment w:val="auto"/>
              <w:rPr>
                <w:rFonts w:ascii="Times New Roman" w:hAnsi="Times New Roman" w:eastAsia="Times New Roman"/>
                <w:sz w:val="28"/>
                <w:szCs w:val="28"/>
              </w:rPr>
            </w:pPr>
            <w:r>
              <w:rPr>
                <w:rFonts w:ascii="Times New Roman" w:hAnsi="Times New Roman" w:eastAsia="Times New Roman"/>
                <w:sz w:val="28"/>
                <w:szCs w:val="28"/>
              </w:rPr>
              <w:t>- Đo dung tích.</w:t>
            </w:r>
          </w:p>
        </w:tc>
      </w:tr>
    </w:tbl>
    <w:p w14:paraId="1B415C09">
      <w:pPr>
        <w:keepNext w:val="0"/>
        <w:keepLines w:val="0"/>
        <w:pageBreakBefore w:val="0"/>
        <w:kinsoku/>
        <w:wordWrap/>
        <w:overflowPunct/>
        <w:topLinePunct w:val="0"/>
        <w:bidi w:val="0"/>
        <w:snapToGrid/>
        <w:spacing w:beforeAutospacing="0" w:after="0" w:afterAutospacing="0" w:line="240" w:lineRule="auto"/>
        <w:ind w:left="0" w:right="0" w:rightChars="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IV. Điều chỉnh sau bài dạy:</w:t>
      </w:r>
    </w:p>
    <w:p w14:paraId="52687127">
      <w:pPr>
        <w:keepNext w:val="0"/>
        <w:keepLines w:val="0"/>
        <w:pageBreakBefore w:val="0"/>
        <w:kinsoku/>
        <w:wordWrap/>
        <w:overflowPunct/>
        <w:topLinePunct w:val="0"/>
        <w:bidi w:val="0"/>
        <w:snapToGrid/>
        <w:spacing w:beforeAutospacing="0" w:after="0" w:afterAutospacing="0" w:line="0" w:lineRule="atLeast"/>
        <w:jc w:val="center"/>
        <w:textAlignment w:val="auto"/>
        <w:rPr>
          <w:rFonts w:ascii="Times New Roman" w:hAnsi="Times New Roman" w:eastAsia="Times New Roman"/>
          <w:sz w:val="28"/>
          <w:szCs w:val="28"/>
        </w:rPr>
      </w:pPr>
      <w:r>
        <w:rPr>
          <w:rFonts w:ascii="Times New Roman" w:hAnsi="Times New Roman" w:eastAsia="Times New Roman"/>
          <w:sz w:val="28"/>
          <w:szCs w:val="28"/>
        </w:rPr>
        <w:t>______________________________________</w:t>
      </w:r>
    </w:p>
    <w:p w14:paraId="4617E48D"/>
    <w:sectPr>
      <w:pgSz w:w="11907" w:h="16840"/>
      <w:pgMar w:top="1134" w:right="1134" w:bottom="1134" w:left="1134"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D40F52"/>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BD40F52"/>
    <w:rsid w:val="6E025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2024-10-30T14:01:00Z</dcterms:created>
  <dc:creator>Hợi Vũ Thị</dc:creator>
  <cp:lastModifiedBy>Hợi Vũ Thị</cp:lastModifiedBy>
  <dcterms:modified xsi:type="dcterms:W3CDTF">2024-10-30T14:03:58Z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5A4FD5AF16DE41709D7118D53FD10D1A_11</vt:lpwstr>
  </property>
</Properties>
</file>